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claw    </w:t>
      </w:r>
      <w:r>
        <w:t xml:space="preserve">   cheap    </w:t>
      </w:r>
      <w:r>
        <w:t xml:space="preserve">   trees    </w:t>
      </w:r>
      <w:r>
        <w:t xml:space="preserve">   vegetables    </w:t>
      </w:r>
      <w:r>
        <w:t xml:space="preserve">   seed    </w:t>
      </w:r>
      <w:r>
        <w:t xml:space="preserve">   diet    </w:t>
      </w:r>
      <w:r>
        <w:t xml:space="preserve">   birds    </w:t>
      </w:r>
      <w:r>
        <w:t xml:space="preserve">   birdsofprey    </w:t>
      </w:r>
      <w:r>
        <w:t xml:space="preserve">   egg    </w:t>
      </w:r>
      <w:r>
        <w:t xml:space="preserve">   beak    </w:t>
      </w:r>
      <w:r>
        <w:t xml:space="preserve">   feet    </w:t>
      </w:r>
      <w:r>
        <w:t xml:space="preserve">   feathers    </w:t>
      </w:r>
      <w:r>
        <w:t xml:space="preserve">   robins    </w:t>
      </w:r>
      <w:r>
        <w:t xml:space="preserve">   flight    </w:t>
      </w:r>
      <w:r>
        <w:t xml:space="preserve">   eyes    </w:t>
      </w:r>
      <w:r>
        <w:t xml:space="preserve">   land    </w:t>
      </w:r>
      <w:r>
        <w:t xml:space="preserve">   branch    </w:t>
      </w:r>
      <w:r>
        <w:t xml:space="preserve">   colour    </w:t>
      </w:r>
      <w:r>
        <w:t xml:space="preserve">   fish    </w:t>
      </w:r>
      <w:r>
        <w:t xml:space="preserve">   perch    </w:t>
      </w:r>
      <w:r>
        <w:t xml:space="preserve">   peck    </w:t>
      </w:r>
      <w:r>
        <w:t xml:space="preserve">   nest    </w:t>
      </w:r>
      <w:r>
        <w:t xml:space="preserve">   feed    </w:t>
      </w:r>
      <w:r>
        <w:t xml:space="preserve">   habitat    </w:t>
      </w:r>
      <w:r>
        <w:t xml:space="preserve">   garden    </w:t>
      </w:r>
      <w:r>
        <w:t xml:space="preserve">   gull    </w:t>
      </w:r>
      <w:r>
        <w:t xml:space="preserve">   quiet    </w:t>
      </w:r>
      <w:r>
        <w:t xml:space="preserve">   song    </w:t>
      </w:r>
      <w:r>
        <w:t xml:space="preserve">   quick    </w:t>
      </w:r>
      <w:r>
        <w:t xml:space="preserve">   endangered    </w:t>
      </w:r>
      <w:r>
        <w:t xml:space="preserve">   wing    </w:t>
      </w:r>
      <w:r>
        <w:t xml:space="preserve">   hunt    </w:t>
      </w:r>
      <w:r>
        <w:t xml:space="preserve">   chick    </w:t>
      </w:r>
      <w:r>
        <w:t xml:space="preserve">   hover    </w:t>
      </w:r>
      <w:r>
        <w:t xml:space="preserve">   birdbath    </w:t>
      </w:r>
      <w:r>
        <w:t xml:space="preserve">   migration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Birds</dc:title>
  <dcterms:created xsi:type="dcterms:W3CDTF">2021-10-11T02:16:52Z</dcterms:created>
  <dcterms:modified xsi:type="dcterms:W3CDTF">2021-10-11T02:16:52Z</dcterms:modified>
</cp:coreProperties>
</file>