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HEADACHE TABLET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Aussie Slang: Fool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KIDS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Sylvesters would be luch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Poineering Nurse Florence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Tchaikovskys'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Aust. Food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Flightless Kiwi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you Being Served Captain?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Captain Jack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Mythical: Rises from the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Fridge / Freezer Combo  ?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Alfred HItchcock Movie (3/4)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A PEAR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 Percival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NRL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RAW STEAK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Former PM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wise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Gladiator Star Russell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Froot Loops Mascot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2021-10-11T02:16:54Z</dcterms:created>
  <dcterms:modified xsi:type="dcterms:W3CDTF">2021-10-11T02:16:54Z</dcterms:modified>
</cp:coreProperties>
</file>