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smallest,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murder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bird is the international symbol of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in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quite hard to spot on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bird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Fastest bird in 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after a famous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Quite noisy in woodland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Rarest eagle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Fastest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 that that can lay more than 100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bird that lives mainly in the Antarctic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baby swan called</w:t>
            </w:r>
          </w:p>
        </w:tc>
      </w:tr>
    </w:tbl>
    <w:p>
      <w:pPr>
        <w:pStyle w:val="WordBankLarge"/>
      </w:pPr>
      <w:r>
        <w:t xml:space="preserve">   Philippine     </w:t>
      </w:r>
      <w:r>
        <w:t xml:space="preserve">   Dodo    </w:t>
      </w:r>
      <w:r>
        <w:t xml:space="preserve">   Wren    </w:t>
      </w:r>
      <w:r>
        <w:t xml:space="preserve">   Nightingale     </w:t>
      </w:r>
      <w:r>
        <w:t xml:space="preserve">   Peregrine    </w:t>
      </w:r>
      <w:r>
        <w:t xml:space="preserve">   Kingfisher     </w:t>
      </w:r>
      <w:r>
        <w:t xml:space="preserve">   Penguin     </w:t>
      </w:r>
      <w:r>
        <w:t xml:space="preserve">   Woodpecker     </w:t>
      </w:r>
      <w:r>
        <w:t xml:space="preserve">   Crows    </w:t>
      </w:r>
      <w:r>
        <w:t xml:space="preserve">   Barn    </w:t>
      </w:r>
      <w:r>
        <w:t xml:space="preserve">   Cygnet    </w:t>
      </w:r>
      <w:r>
        <w:t xml:space="preserve">   Bluebird    </w:t>
      </w:r>
      <w:r>
        <w:t xml:space="preserve">   Kiwi    </w:t>
      </w:r>
      <w:r>
        <w:t xml:space="preserve">   Ostrich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2021-10-11T02:16:56Z</dcterms:created>
  <dcterms:modified xsi:type="dcterms:W3CDTF">2021-10-11T02:16:56Z</dcterms:modified>
</cp:coreProperties>
</file>