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coast    </w:t>
      </w:r>
      <w:r>
        <w:t xml:space="preserve">   cormorants    </w:t>
      </w:r>
      <w:r>
        <w:t xml:space="preserve">   Frigate bird    </w:t>
      </w:r>
      <w:r>
        <w:t xml:space="preserve">   gull    </w:t>
      </w:r>
      <w:r>
        <w:t xml:space="preserve">   krill    </w:t>
      </w:r>
      <w:r>
        <w:t xml:space="preserve">   pelican    </w:t>
      </w:r>
      <w:r>
        <w:t xml:space="preserve">   penguin    </w:t>
      </w:r>
      <w:r>
        <w:t xml:space="preserve">   prey    </w:t>
      </w:r>
      <w:r>
        <w:t xml:space="preserve">   puffin    </w:t>
      </w:r>
      <w:r>
        <w:t xml:space="preserve">   shrimp    </w:t>
      </w:r>
      <w:r>
        <w:t xml:space="preserve">   terns    </w:t>
      </w:r>
      <w:r>
        <w:t xml:space="preserve">   tubenose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</dc:title>
  <dcterms:created xsi:type="dcterms:W3CDTF">2021-10-11T02:17:02Z</dcterms:created>
  <dcterms:modified xsi:type="dcterms:W3CDTF">2021-10-11T02:17:02Z</dcterms:modified>
</cp:coreProperties>
</file>