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pigeon    </w:t>
      </w:r>
      <w:r>
        <w:t xml:space="preserve">   duck    </w:t>
      </w:r>
      <w:r>
        <w:t xml:space="preserve">   raven    </w:t>
      </w:r>
      <w:r>
        <w:t xml:space="preserve">   quail    </w:t>
      </w:r>
      <w:r>
        <w:t xml:space="preserve">   puffin    </w:t>
      </w:r>
      <w:r>
        <w:t xml:space="preserve">   sandpiper    </w:t>
      </w:r>
      <w:r>
        <w:t xml:space="preserve">   goose    </w:t>
      </w:r>
      <w:r>
        <w:t xml:space="preserve">   crows    </w:t>
      </w:r>
      <w:r>
        <w:t xml:space="preserve">   parrot    </w:t>
      </w:r>
      <w:r>
        <w:t xml:space="preserve">   cardinal    </w:t>
      </w:r>
      <w:r>
        <w:t xml:space="preserve">   heron    </w:t>
      </w:r>
      <w:r>
        <w:t xml:space="preserve">   cranes    </w:t>
      </w:r>
      <w:r>
        <w:t xml:space="preserve">   owl    </w:t>
      </w:r>
      <w:r>
        <w:t xml:space="preserve">   gulls    </w:t>
      </w:r>
      <w:r>
        <w:t xml:space="preserve">   doves    </w:t>
      </w:r>
      <w:r>
        <w:t xml:space="preserve">   swan    </w:t>
      </w:r>
      <w:r>
        <w:t xml:space="preserve">   hawk    </w:t>
      </w:r>
      <w:r>
        <w:t xml:space="preserve">   blue jay    </w:t>
      </w:r>
      <w:r>
        <w:t xml:space="preserve">   bald eagle    </w:t>
      </w:r>
      <w:r>
        <w:t xml:space="preserve">   finches    </w:t>
      </w:r>
      <w:r>
        <w:t xml:space="preserve">   woodpeckers    </w:t>
      </w:r>
      <w:r>
        <w:t xml:space="preserve">   wrens    </w:t>
      </w:r>
      <w:r>
        <w:t xml:space="preserve">   sparrows    </w:t>
      </w:r>
      <w:r>
        <w:t xml:space="preserve">   thrushes    </w:t>
      </w:r>
      <w:r>
        <w:t xml:space="preserve">   humming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2021-10-11T02:17:04Z</dcterms:created>
  <dcterms:modified xsi:type="dcterms:W3CDTF">2021-10-11T02:17:04Z</dcterms:modified>
</cp:coreProperties>
</file>