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Birds, Beasts, and Elements of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“To achieve style, begin by __________ none.”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“and other things” in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Gerry’s white barn owl with the broken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Gerry watches a tarantula eat these baby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high-speed word for readers who are going sixty-five.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means “red” in Greek; one of Gerry’s fishing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word means to prepare or plan for an expectation.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sober writer will abstain from the use of this wild pseudosuffix.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Margo attaches this to her face to help with her acne.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fancy word for “twenty years.”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a fancy word for “stamp collector”, not “womanizer” as Spiro thinks.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“These are the times that try men’s 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Water-spiders’ favorite food are these recently hatched newts.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“And speaking of news, howzabout tossing a few _______ items this way.”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Gerry traveled south to collect this kind of sea-urchin.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Max called these baked items “Strumpets.”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Roger used to kill chickens because these birds would often tease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If this were a word, it would be defined as “with regard” or “regarding.”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woman was turned into this numbered dove for not selling Christ a cupful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Gerry really hopes Leslie is sent to this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Kralefsky was supposedly great at this circus trick/act.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He speared himself in the foot thinking it was an exotic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According to Dr. Theo, all snails are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its ability called suspended animation.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Leslie suffered an extreme attack of this debilitating ailment.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Greek for Gerald.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Augustus (not) Fink-Nottle.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native person of Corfu.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Larry thought the noises in the attic (Gerry’s owl) were coming from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George's hobby.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Margo’s spiritual guide who says “no more punctures.”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loathe Hello Kitty ™, you’ll likely enjoy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Gerry and Margo appease the orthodox monk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tickled by the word ___________ you will have a bad time with Reminder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singular piece of tortellini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built Sally’s bamboo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Beware of these, ants!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Watch out for the spines of this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is the talking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Cousin Prudence mistakes a cat for this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Dr. Theodore’s recommendation for Max’s concussion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Gerry’s Scop’s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Sven Olson’s instrument of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northeast part of Corfu looks towards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Demetrios-Mustapha was not of this 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Countess’s husband.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Birds, Beasts, and Elements of Style</dc:title>
  <dcterms:created xsi:type="dcterms:W3CDTF">2021-10-11T02:17:18Z</dcterms:created>
  <dcterms:modified xsi:type="dcterms:W3CDTF">2021-10-11T02:17:18Z</dcterms:modified>
</cp:coreProperties>
</file>