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 Bees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Blue Morpho    </w:t>
      </w:r>
      <w:r>
        <w:t xml:space="preserve">   Bumble    </w:t>
      </w:r>
      <w:r>
        <w:t xml:space="preserve">   Butterfly    </w:t>
      </w:r>
      <w:r>
        <w:t xml:space="preserve">   carpenter    </w:t>
      </w:r>
      <w:r>
        <w:t xml:space="preserve">   dove    </w:t>
      </w:r>
      <w:r>
        <w:t xml:space="preserve">   Finch    </w:t>
      </w:r>
      <w:r>
        <w:t xml:space="preserve">   honey    </w:t>
      </w:r>
      <w:r>
        <w:t xml:space="preserve">   hornet    </w:t>
      </w:r>
      <w:r>
        <w:t xml:space="preserve">   Hummingbird    </w:t>
      </w:r>
      <w:r>
        <w:t xml:space="preserve">   Monarch    </w:t>
      </w:r>
      <w:r>
        <w:t xml:space="preserve">   red admiral    </w:t>
      </w:r>
      <w:r>
        <w:t xml:space="preserve">   Red Wing BlackBird    </w:t>
      </w:r>
      <w:r>
        <w:t xml:space="preserve">   Robin    </w:t>
      </w:r>
      <w:r>
        <w:t xml:space="preserve">   Seagull    </w:t>
      </w:r>
      <w:r>
        <w:t xml:space="preserve">   sparrow    </w:t>
      </w:r>
      <w:r>
        <w:t xml:space="preserve">   Stinger    </w:t>
      </w:r>
      <w:r>
        <w:t xml:space="preserve">   Swallowtail    </w:t>
      </w:r>
      <w:r>
        <w:t xml:space="preserve">   Woodpecker    </w:t>
      </w:r>
      <w:r>
        <w:t xml:space="preserve">   Yellow 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Bees Butterflies</dc:title>
  <dcterms:created xsi:type="dcterms:W3CDTF">2021-10-11T02:18:16Z</dcterms:created>
  <dcterms:modified xsi:type="dcterms:W3CDTF">2021-10-11T02:18:16Z</dcterms:modified>
</cp:coreProperties>
</file>