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 Can Be . . 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exceptional    </w:t>
      </w:r>
      <w:r>
        <w:t xml:space="preserve">   fun to watch    </w:t>
      </w:r>
      <w:r>
        <w:t xml:space="preserve">   fast    </w:t>
      </w:r>
      <w:r>
        <w:t xml:space="preserve">   secretive    </w:t>
      </w:r>
      <w:r>
        <w:t xml:space="preserve">   cooperative    </w:t>
      </w:r>
      <w:r>
        <w:t xml:space="preserve">   in a tree    </w:t>
      </w:r>
      <w:r>
        <w:t xml:space="preserve">   pecking    </w:t>
      </w:r>
      <w:r>
        <w:t xml:space="preserve">   soaring    </w:t>
      </w:r>
      <w:r>
        <w:t xml:space="preserve">   on the ground    </w:t>
      </w:r>
      <w:r>
        <w:t xml:space="preserve">   diving    </w:t>
      </w:r>
      <w:r>
        <w:t xml:space="preserve">   flying    </w:t>
      </w:r>
      <w:r>
        <w:t xml:space="preserve">   swimming    </w:t>
      </w:r>
      <w:r>
        <w:t xml:space="preserve">   gliding    </w:t>
      </w:r>
      <w:r>
        <w:t xml:space="preserve">   perching    </w:t>
      </w:r>
      <w:r>
        <w:t xml:space="preserve">   on the water    </w:t>
      </w:r>
      <w:r>
        <w:t xml:space="preserve">   predators    </w:t>
      </w:r>
      <w:r>
        <w:t xml:space="preserve">   prey    </w:t>
      </w:r>
      <w:r>
        <w:t xml:space="preserve">   territorial    </w:t>
      </w:r>
      <w:r>
        <w:t xml:space="preserve">   shy    </w:t>
      </w:r>
      <w:r>
        <w:t xml:space="preserve">   funny    </w:t>
      </w:r>
      <w:r>
        <w:t xml:space="preserve">   interesting    </w:t>
      </w:r>
      <w:r>
        <w:t xml:space="preserve">   graceful    </w:t>
      </w:r>
      <w:r>
        <w:t xml:space="preserve">   noisy    </w:t>
      </w:r>
      <w:r>
        <w:t xml:space="preserve">   quiet    </w:t>
      </w:r>
      <w:r>
        <w:t xml:space="preserve">   large    </w:t>
      </w:r>
      <w:r>
        <w:t xml:space="preserve">   small    </w:t>
      </w:r>
      <w:r>
        <w:t xml:space="preserve">   cute    </w:t>
      </w:r>
      <w:r>
        <w:t xml:space="preserve">   drab    </w:t>
      </w:r>
      <w:r>
        <w:t xml:space="preserve">   colorful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Can Be . . .</dc:title>
  <dcterms:created xsi:type="dcterms:W3CDTF">2021-10-11T02:18:07Z</dcterms:created>
  <dcterms:modified xsi:type="dcterms:W3CDTF">2021-10-11T02:18:07Z</dcterms:modified>
</cp:coreProperties>
</file>