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Excretions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respiratory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is covered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is grinded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Enhances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phylum birds fall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egg they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Crossword</dc:title>
  <dcterms:created xsi:type="dcterms:W3CDTF">2021-10-11T02:17:38Z</dcterms:created>
  <dcterms:modified xsi:type="dcterms:W3CDTF">2021-10-11T02:17:38Z</dcterms:modified>
</cp:coreProperties>
</file>