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&amp;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ladybird    </w:t>
      </w:r>
      <w:r>
        <w:t xml:space="preserve">   fly    </w:t>
      </w:r>
      <w:r>
        <w:t xml:space="preserve">   earwig    </w:t>
      </w:r>
      <w:r>
        <w:t xml:space="preserve">   bee    </w:t>
      </w:r>
      <w:r>
        <w:t xml:space="preserve">   beetle    </w:t>
      </w:r>
      <w:r>
        <w:t xml:space="preserve">   worm    </w:t>
      </w:r>
      <w:r>
        <w:t xml:space="preserve">   butterfly    </w:t>
      </w:r>
      <w:r>
        <w:t xml:space="preserve">   moth    </w:t>
      </w:r>
      <w:r>
        <w:t xml:space="preserve">   wasp    </w:t>
      </w:r>
      <w:r>
        <w:t xml:space="preserve">   magpie    </w:t>
      </w:r>
      <w:r>
        <w:t xml:space="preserve">   heron    </w:t>
      </w:r>
      <w:r>
        <w:t xml:space="preserve">   swan    </w:t>
      </w:r>
      <w:r>
        <w:t xml:space="preserve">   blackbird    </w:t>
      </w:r>
      <w:r>
        <w:t xml:space="preserve">   finch    </w:t>
      </w:r>
      <w:r>
        <w:t xml:space="preserve">   jackdaw    </w:t>
      </w:r>
      <w:r>
        <w:t xml:space="preserve">   crow    </w:t>
      </w:r>
      <w:r>
        <w:t xml:space="preserve">   swift    </w:t>
      </w:r>
      <w:r>
        <w:t xml:space="preserve">   swallow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&amp; Insects</dc:title>
  <dcterms:created xsi:type="dcterms:W3CDTF">2021-10-11T02:16:34Z</dcterms:created>
  <dcterms:modified xsi:type="dcterms:W3CDTF">2021-10-11T02:16:34Z</dcterms:modified>
</cp:coreProperties>
</file>