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killdeer    </w:t>
      </w:r>
      <w:r>
        <w:t xml:space="preserve">   eagle    </w:t>
      </w:r>
      <w:r>
        <w:t xml:space="preserve">   hawk    </w:t>
      </w:r>
      <w:r>
        <w:t xml:space="preserve">   crow    </w:t>
      </w:r>
      <w:r>
        <w:t xml:space="preserve">   bluejay    </w:t>
      </w:r>
      <w:r>
        <w:t xml:space="preserve">   cardinal    </w:t>
      </w:r>
      <w:r>
        <w:t xml:space="preserve">   robin    </w:t>
      </w:r>
      <w:r>
        <w:t xml:space="preserve">   gold finch    </w:t>
      </w:r>
      <w:r>
        <w:t xml:space="preserve">   humming    </w:t>
      </w:r>
      <w:r>
        <w:t xml:space="preserve">   mallard    </w:t>
      </w:r>
      <w:r>
        <w:t xml:space="preserve">   Goose    </w:t>
      </w:r>
      <w:r>
        <w:t xml:space="preserve">   sparrow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The Word</dc:title>
  <dcterms:created xsi:type="dcterms:W3CDTF">2021-10-11T02:17:02Z</dcterms:created>
  <dcterms:modified xsi:type="dcterms:W3CDTF">2021-10-11T02:17:02Z</dcterms:modified>
</cp:coreProperties>
</file>