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birds build nests and _____________their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Fertilization in birds is always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Birds have a special organ to moisten and store food, called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outer boundary of the egg cell is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Birds with short, stiff beaks usually eat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Oxygen-rich air fills the ___________of birds when they breathe in and out.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shape of beak is characteristic of a meat-eating bird?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Besirdes energy, what do bird need a lot of during flight?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Bird bones are strong because they have a ________pattern inside.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Birds are animals that have wings and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Birds have lightweight skeletons because their bones are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the egg that serves as a food supply for the emybro is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birds do to the eggs while they are in the nest, besides incubate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birds reproduce by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</dc:title>
  <dcterms:created xsi:type="dcterms:W3CDTF">2021-10-11T02:17:03Z</dcterms:created>
  <dcterms:modified xsi:type="dcterms:W3CDTF">2021-10-11T02:17:03Z</dcterms:modified>
</cp:coreProperties>
</file>