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 and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Pubic hair    </w:t>
      </w:r>
      <w:r>
        <w:t xml:space="preserve">   Menstruation    </w:t>
      </w:r>
      <w:r>
        <w:t xml:space="preserve">   Pregnancy    </w:t>
      </w:r>
      <w:r>
        <w:t xml:space="preserve">   Placenta    </w:t>
      </w:r>
      <w:r>
        <w:t xml:space="preserve">   Trust    </w:t>
      </w:r>
      <w:r>
        <w:t xml:space="preserve">   Love    </w:t>
      </w:r>
      <w:r>
        <w:t xml:space="preserve">   Sperm    </w:t>
      </w:r>
      <w:r>
        <w:t xml:space="preserve">   Egg    </w:t>
      </w:r>
      <w:r>
        <w:t xml:space="preserve">   Implant    </w:t>
      </w:r>
      <w:r>
        <w:t xml:space="preserve">   Condom    </w:t>
      </w:r>
      <w:r>
        <w:t xml:space="preserve">   Contraception    </w:t>
      </w:r>
      <w:r>
        <w:t xml:space="preserve">   Respect    </w:t>
      </w:r>
      <w:r>
        <w:t xml:space="preserve">   Bisexual    </w:t>
      </w:r>
      <w:r>
        <w:t xml:space="preserve">   Urethra    </w:t>
      </w:r>
      <w:r>
        <w:t xml:space="preserve">   Sperm duct    </w:t>
      </w:r>
      <w:r>
        <w:t xml:space="preserve">   Uterus    </w:t>
      </w:r>
      <w:r>
        <w:t xml:space="preserve">   Ovaries    </w:t>
      </w:r>
      <w:r>
        <w:t xml:space="preserve">   Testis    </w:t>
      </w:r>
      <w:r>
        <w:t xml:space="preserve">   Penis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and Bees</dc:title>
  <dcterms:created xsi:type="dcterms:W3CDTF">2021-10-11T02:17:29Z</dcterms:created>
  <dcterms:modified xsi:type="dcterms:W3CDTF">2021-10-11T02:17:29Z</dcterms:modified>
</cp:coreProperties>
</file>