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Birds and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bird that has just hatched that can't see yet??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only bird that can fly backwards??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dense layer of matter that blocks water flow that worms help break up??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muscle on a bird makes up about 15-25% of its weight??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an earthworm's blood??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 worm, what are the tiny hairs made up of the same material as human fingernails??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hardened ball of mucus in which the hatchling matures over a period of weeks called??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common bird-feeder bird species in Nebraska??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way for a bird to drink called??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large flight feathers on the wings of birds called??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plant in North America is pollinated by birds??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longest worm found??</w:t>
            </w:r>
          </w:p>
        </w:tc>
      </w:tr>
    </w:tbl>
    <w:p>
      <w:pPr>
        <w:pStyle w:val="WordBankMedium"/>
      </w:pPr>
      <w:r>
        <w:t xml:space="preserve">   Remiges    </w:t>
      </w:r>
      <w:r>
        <w:t xml:space="preserve">   Pectoral    </w:t>
      </w:r>
      <w:r>
        <w:t xml:space="preserve">   Hatchling    </w:t>
      </w:r>
      <w:r>
        <w:t xml:space="preserve">   Tipping    </w:t>
      </w:r>
      <w:r>
        <w:t xml:space="preserve">   Black-capped chickadee    </w:t>
      </w:r>
      <w:r>
        <w:t xml:space="preserve">   Wildflowers    </w:t>
      </w:r>
      <w:r>
        <w:t xml:space="preserve">   Hummingbird    </w:t>
      </w:r>
      <w:r>
        <w:t xml:space="preserve">   Setea    </w:t>
      </w:r>
      <w:r>
        <w:t xml:space="preserve">   Cocoon    </w:t>
      </w:r>
      <w:r>
        <w:t xml:space="preserve">   Thatch    </w:t>
      </w:r>
      <w:r>
        <w:t xml:space="preserve">   South Africa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and Worms</dc:title>
  <dcterms:created xsi:type="dcterms:W3CDTF">2021-10-11T02:17:16Z</dcterms:created>
  <dcterms:modified xsi:type="dcterms:W3CDTF">2021-10-11T02:17:16Z</dcterms:modified>
</cp:coreProperties>
</file>