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 and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humans and birds like to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birds eat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humans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direction do birds fly in the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birds travel?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humans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birds have that protects their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birds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birds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humans eat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humans drink?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and humans</dc:title>
  <dcterms:created xsi:type="dcterms:W3CDTF">2021-11-06T03:44:58Z</dcterms:created>
  <dcterms:modified xsi:type="dcterms:W3CDTF">2021-11-06T03:44:58Z</dcterms:modified>
</cp:coreProperties>
</file>