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Yellow Rumped Warbler    </w:t>
      </w:r>
      <w:r>
        <w:t xml:space="preserve">   Redwing Blackbird    </w:t>
      </w:r>
      <w:r>
        <w:t xml:space="preserve">   Baltimore Oriole    </w:t>
      </w:r>
      <w:r>
        <w:t xml:space="preserve">   Common Flicker    </w:t>
      </w:r>
      <w:r>
        <w:t xml:space="preserve">   Kingbird    </w:t>
      </w:r>
      <w:r>
        <w:t xml:space="preserve">   Chimney Swift    </w:t>
      </w:r>
      <w:r>
        <w:t xml:space="preserve">   Pigeon    </w:t>
      </w:r>
      <w:r>
        <w:t xml:space="preserve">   Eurasian Collared Dove    </w:t>
      </w:r>
      <w:r>
        <w:t xml:space="preserve">   Mourning Dove    </w:t>
      </w:r>
      <w:r>
        <w:t xml:space="preserve">   Grackle    </w:t>
      </w:r>
      <w:r>
        <w:t xml:space="preserve">   Starling    </w:t>
      </w:r>
      <w:r>
        <w:t xml:space="preserve">   Blackcap Chickadee    </w:t>
      </w:r>
      <w:r>
        <w:t xml:space="preserve">   Yellow Warbler    </w:t>
      </w:r>
      <w:r>
        <w:t xml:space="preserve">   Downy Woodpecker    </w:t>
      </w:r>
      <w:r>
        <w:t xml:space="preserve">   Cedar Waxwing    </w:t>
      </w:r>
      <w:r>
        <w:t xml:space="preserve">   Red Tail Hawk    </w:t>
      </w:r>
      <w:r>
        <w:t xml:space="preserve">   Mississippi Kite    </w:t>
      </w:r>
      <w:r>
        <w:t xml:space="preserve">   Coopers Hawk    </w:t>
      </w:r>
      <w:r>
        <w:t xml:space="preserve">   Cardinal    </w:t>
      </w:r>
      <w:r>
        <w:t xml:space="preserve">   Blue Jay    </w:t>
      </w:r>
      <w:r>
        <w:t xml:space="preserve">   House Finch    </w:t>
      </w:r>
      <w:r>
        <w:t xml:space="preserve">   House Sparrow    </w:t>
      </w:r>
      <w:r>
        <w:t xml:space="preserve">   Robin    </w:t>
      </w:r>
      <w:r>
        <w:t xml:space="preserve">   Turkey Vulture    </w:t>
      </w:r>
      <w:r>
        <w:t xml:space="preserve">   Meadowlark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2021-10-11T02:17:08Z</dcterms:created>
  <dcterms:modified xsi:type="dcterms:W3CDTF">2021-10-11T02:17:08Z</dcterms:modified>
</cp:coreProperties>
</file>