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King Fisher    </w:t>
      </w:r>
      <w:r>
        <w:t xml:space="preserve">   Fantail    </w:t>
      </w:r>
      <w:r>
        <w:t xml:space="preserve">   Bush Robin    </w:t>
      </w:r>
      <w:r>
        <w:t xml:space="preserve">   Albatross    </w:t>
      </w:r>
      <w:r>
        <w:t xml:space="preserve">   Seagull    </w:t>
      </w:r>
      <w:r>
        <w:t xml:space="preserve">   Shag    </w:t>
      </w:r>
      <w:r>
        <w:t xml:space="preserve">   Kiwi    </w:t>
      </w:r>
      <w:r>
        <w:t xml:space="preserve">   Blue footed booby    </w:t>
      </w:r>
      <w:r>
        <w:t xml:space="preserve">   Toucan    </w:t>
      </w:r>
      <w:r>
        <w:t xml:space="preserve">   Bellbird    </w:t>
      </w:r>
      <w:r>
        <w:t xml:space="preserve">   Wax Eye    </w:t>
      </w:r>
      <w:r>
        <w:t xml:space="preserve">   Owl    </w:t>
      </w:r>
      <w:r>
        <w:t xml:space="preserve">   PIgeon    </w:t>
      </w:r>
      <w:r>
        <w:t xml:space="preserve">   Sparrow    </w:t>
      </w:r>
      <w:r>
        <w:t xml:space="preserve">   Falcon    </w:t>
      </w:r>
      <w:r>
        <w:t xml:space="preserve">   Duck    </w:t>
      </w:r>
      <w:r>
        <w:t xml:space="preserve">   Tui    </w:t>
      </w:r>
      <w:r>
        <w:t xml:space="preserve">   Parrot    </w:t>
      </w:r>
      <w:r>
        <w:t xml:space="preserve">   Pelican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Birds </dc:title>
  <dcterms:created xsi:type="dcterms:W3CDTF">2021-10-11T02:17:18Z</dcterms:created>
  <dcterms:modified xsi:type="dcterms:W3CDTF">2021-10-11T02:17:18Z</dcterms:modified>
</cp:coreProperties>
</file>