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in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gouldian finch    </w:t>
      </w:r>
      <w:r>
        <w:t xml:space="preserve">   golden pheasant    </w:t>
      </w:r>
      <w:r>
        <w:t xml:space="preserve">   flamingo    </w:t>
      </w:r>
      <w:r>
        <w:t xml:space="preserve">   hoopoe    </w:t>
      </w:r>
      <w:r>
        <w:t xml:space="preserve">   bluejay    </w:t>
      </w:r>
      <w:r>
        <w:t xml:space="preserve">   waxwing    </w:t>
      </w:r>
      <w:r>
        <w:t xml:space="preserve">   cardinal    </w:t>
      </w:r>
      <w:r>
        <w:t xml:space="preserve">   kingfisher    </w:t>
      </w:r>
      <w:r>
        <w:t xml:space="preserve">   speed    </w:t>
      </w:r>
      <w:r>
        <w:t xml:space="preserve">   feather    </w:t>
      </w:r>
      <w:r>
        <w:t xml:space="preserve">   hatch    </w:t>
      </w:r>
      <w:r>
        <w:t xml:space="preserve">   nest    </w:t>
      </w:r>
      <w:r>
        <w:t xml:space="preserve">   prey    </w:t>
      </w:r>
      <w:r>
        <w:t xml:space="preserve">   beak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in the Forest</dc:title>
  <dcterms:created xsi:type="dcterms:W3CDTF">2021-10-11T02:17:11Z</dcterms:created>
  <dcterms:modified xsi:type="dcterms:W3CDTF">2021-10-11T02:17:11Z</dcterms:modified>
</cp:coreProperties>
</file>