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Birds of Prey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largest bird of prey native to England?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world's fastest bird?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continent are birds of prey not found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word is used to refer to birds of prey?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most common name for the bird also known as the windhover?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type of eagle is the largest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arguably the most spectacular bird of prey?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Owls are one of the only birds that can see this colour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level on the food chain are these birds found?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the heaviest flying bird of prey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these birds use to kill?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national bird of the United States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Birds of Prey</dc:title>
  <dcterms:created xsi:type="dcterms:W3CDTF">2021-10-11T02:16:46Z</dcterms:created>
  <dcterms:modified xsi:type="dcterms:W3CDTF">2021-10-11T02:16:46Z</dcterms:modified>
</cp:coreProperties>
</file>