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Birds of Prey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bird that dives feet first into the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baby birds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stereotypical wise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of hawks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bird that lays more than 8 eggs over the course of several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Birds are the only animals in the animal kingdom that have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bird is the international sign of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smartest bird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bird with the name of a children’s 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bird that runs after it’s prey on its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bird that hunt underwater for fish, squids, and kirill.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baby geese are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insides of a birds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that birds see, but humans don’t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birds lay their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U.S.A. national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 with a distinctive black mask and a beard of feathers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openings on the side of a birds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birds mate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fastest animal on it's legs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Birds of Prey </dc:title>
  <dcterms:created xsi:type="dcterms:W3CDTF">2021-10-11T02:16:56Z</dcterms:created>
  <dcterms:modified xsi:type="dcterms:W3CDTF">2021-10-11T02:16:56Z</dcterms:modified>
</cp:coreProperties>
</file>