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of Tracy Aviary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Eastern and 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to South America; nests on mud 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bird at Tracy Aviary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Conservation Department studies broad-tailed ______ in the foothills of Salt Lake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many species at Tracy Aviary that are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Duck you’ll most frequently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oldest bird at Tracy Aviary; shares a home island with the extinct dodo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Probably the most playful species at Tracy Aviary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local relative of this species is the belted kingfisher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our three conservation projects supported by admission fees; this species is one of the best examples of lekking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Actually a quite colorful bird with orange-yellow on its face, turquoise eyes, and bright blue mouth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 part of their mating ritual, these birds paint themselves with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birds’ beak turns upward, an adaptation to help it survive in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Bird show star species most closely related to the T. 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Andy, the Andean condor, is an ambassador for this other condor species found in southern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Cavity nesters native to Africa; Tracy Aviary is home to both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two birds in Tracy Aviary’s collection that is extinct in the wild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dead, just sunbathing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wild game birds found at Tracy Aviary; have a comma-shaped topknot of feathers projecting from their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King, turkey,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Nests underground in tunnels 5-14 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species of owl in our collection; also found on Antelope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fastest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our three conservation projects supported by admission fees; this one local to Costa Rica, Ecuador, and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Mountain and black-capped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 bird of prey species often seen flying around Tracy Aviary and Liberty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wild bird often observed at Tracy Aviary; not singers, but drummers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Hatched at Tracy Aviary, colloquially known as “The Pink Ladies”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 some of the most beautiful eggs - from near black to purple to light green and even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Tracy Aviary’s first curator helped conserve this species of swan, which is now incorporated into our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habitat of the Andean ______ includes wetlands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scientist and author identified wide-spread application of DDT as the reason bald eagle populations were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expensive spice + songbird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Tracy Aviary</dc:title>
  <dcterms:created xsi:type="dcterms:W3CDTF">2021-10-11T02:17:50Z</dcterms:created>
  <dcterms:modified xsi:type="dcterms:W3CDTF">2021-10-11T02:17:50Z</dcterms:modified>
</cp:coreProperties>
</file>