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Birds of a Feather Golf Together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hummingbird    </w:t>
      </w:r>
      <w:r>
        <w:t xml:space="preserve">   fairway    </w:t>
      </w:r>
      <w:r>
        <w:t xml:space="preserve">   tanager    </w:t>
      </w:r>
      <w:r>
        <w:t xml:space="preserve">   sandpiper    </w:t>
      </w:r>
      <w:r>
        <w:t xml:space="preserve">   links    </w:t>
      </w:r>
      <w:r>
        <w:t xml:space="preserve">   masters    </w:t>
      </w:r>
      <w:r>
        <w:t xml:space="preserve">   bobolink    </w:t>
      </w:r>
      <w:r>
        <w:t xml:space="preserve">   meadowlark    </w:t>
      </w:r>
      <w:r>
        <w:t xml:space="preserve">   handicap    </w:t>
      </w:r>
      <w:r>
        <w:t xml:space="preserve">   flag    </w:t>
      </w:r>
      <w:r>
        <w:t xml:space="preserve">   tee    </w:t>
      </w:r>
      <w:r>
        <w:t xml:space="preserve">   indigo bunting    </w:t>
      </w:r>
      <w:r>
        <w:t xml:space="preserve">   sand bunker    </w:t>
      </w:r>
      <w:r>
        <w:t xml:space="preserve">   chickadee    </w:t>
      </w:r>
      <w:r>
        <w:t xml:space="preserve">   grosbeak    </w:t>
      </w:r>
      <w:r>
        <w:t xml:space="preserve">   eagle    </w:t>
      </w:r>
      <w:r>
        <w:t xml:space="preserve">   birdie    </w:t>
      </w:r>
      <w:r>
        <w:t xml:space="preserve">   cormorant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of a Feather Golf Together </dc:title>
  <dcterms:created xsi:type="dcterms:W3CDTF">2021-10-11T02:17:04Z</dcterms:created>
  <dcterms:modified xsi:type="dcterms:W3CDTF">2021-10-11T02:17:04Z</dcterms:modified>
</cp:coreProperties>
</file>