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Birds of a Feather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Flys in a V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a group of chickens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bunch of ravens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Bunch of geese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common spieces of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Likes to cover body in 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pink bird that pairs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deliver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endangered flightless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Able to imitate many sounds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lays the largest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waterproof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sleeps with one eye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fly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swoop over 200 m/hr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living flying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Clowns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Able to detect carbon monoxide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Smallest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Able to turn head 360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 of a Feather</dc:title>
  <dcterms:created xsi:type="dcterms:W3CDTF">2021-10-11T02:17:07Z</dcterms:created>
  <dcterms:modified xsi:type="dcterms:W3CDTF">2021-10-11T02:17:07Z</dcterms:modified>
</cp:coreProperties>
</file>