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Birds of feather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brown and white striped feathers. Is Pennsylvenia's state bird.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 a mix of colors; blue, black, and gray. This bird is not a state bird of any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It's black and has an orange beak. It's name includes the color that it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Massachusetts state bird.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 bird of Illinois, Indiana, Kentucky, North Carolina, Ohio, Virginia, and West Virginia.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It's name includes the color that it is. Has blue and orange hairs.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bird mentioned many times in the Bible. One type of this bird is called a; mourning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Has a purplish pink color. Is Connecticut's state bird.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America's national bird. Doesn't have any hair :)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State bird of Michigan and Wisconsin. Has reddish- orange haris on his stomach.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Birds of feather</dc:title>
  <dcterms:created xsi:type="dcterms:W3CDTF">2021-10-11T02:16:36Z</dcterms:created>
  <dcterms:modified xsi:type="dcterms:W3CDTF">2021-10-11T02:16:36Z</dcterms:modified>
</cp:coreProperties>
</file>