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of the Colne Valley Regional Park</w:t>
      </w:r>
    </w:p>
    <w:p>
      <w:pPr>
        <w:pStyle w:val="Questions"/>
      </w:pPr>
      <w:r>
        <w:t xml:space="preserve">1. WNSA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ATNTUCHH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LICURCRA LSWKA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CETINAOSVRON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OWASDODLN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HSOHANDOWRRMT OOMR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TNUREA SEREVSER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EHSGFIIKRN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TOPNYNREW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UTYORNC SRAPK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the Colne Valley Regional Park</dc:title>
  <dcterms:created xsi:type="dcterms:W3CDTF">2021-10-11T02:17:53Z</dcterms:created>
  <dcterms:modified xsi:type="dcterms:W3CDTF">2021-10-11T02:17:53Z</dcterms:modified>
</cp:coreProperties>
</file>