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that builds a mud nest under the roof of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a robin's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and white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black British garden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carnivorous bird from Arctic regions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bird of prey that lives in our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bird is smallest bird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bird looks like a M-shape when flying?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heaviest bird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term for a peacock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the World</dc:title>
  <dcterms:created xsi:type="dcterms:W3CDTF">2021-10-11T02:16:27Z</dcterms:created>
  <dcterms:modified xsi:type="dcterms:W3CDTF">2021-10-11T02:16:27Z</dcterms:modified>
</cp:coreProperties>
</file>