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Birds starting with 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Parakeet    </w:t>
      </w:r>
      <w:r>
        <w:t xml:space="preserve">   Parrot    </w:t>
      </w:r>
      <w:r>
        <w:t xml:space="preserve">   Parrotlet    </w:t>
      </w:r>
      <w:r>
        <w:t xml:space="preserve">   Partridge    </w:t>
      </w:r>
      <w:r>
        <w:t xml:space="preserve">   Peacock    </w:t>
      </w:r>
      <w:r>
        <w:t xml:space="preserve">   Peahen    </w:t>
      </w:r>
      <w:r>
        <w:t xml:space="preserve">   Peewee    </w:t>
      </w:r>
      <w:r>
        <w:t xml:space="preserve">   Pelican    </w:t>
      </w:r>
      <w:r>
        <w:t xml:space="preserve">   Penguin    </w:t>
      </w:r>
      <w:r>
        <w:t xml:space="preserve">   Peregrine    </w:t>
      </w:r>
      <w:r>
        <w:t xml:space="preserve">   Petrel    </w:t>
      </w:r>
      <w:r>
        <w:t xml:space="preserve">   Pheasant    </w:t>
      </w:r>
      <w:r>
        <w:t xml:space="preserve">   Phoenix    </w:t>
      </w:r>
      <w:r>
        <w:t xml:space="preserve">   Pigeon    </w:t>
      </w:r>
      <w:r>
        <w:t xml:space="preserve">   Piper    </w:t>
      </w:r>
      <w:r>
        <w:t xml:space="preserve">   Plover    </w:t>
      </w:r>
      <w:r>
        <w:t xml:space="preserve">   Princess    </w:t>
      </w:r>
      <w:r>
        <w:t xml:space="preserve">   Puffin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starting with P </dc:title>
  <dcterms:created xsi:type="dcterms:W3CDTF">2021-10-11T02:16:41Z</dcterms:created>
  <dcterms:modified xsi:type="dcterms:W3CDTF">2021-10-11T02:16:41Z</dcterms:modified>
</cp:coreProperties>
</file>