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Birdy Grey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princess project    </w:t>
      </w:r>
      <w:r>
        <w:t xml:space="preserve">   rose quartz    </w:t>
      </w:r>
      <w:r>
        <w:t xml:space="preserve">   navy    </w:t>
      </w:r>
      <w:r>
        <w:t xml:space="preserve">   Lianna    </w:t>
      </w:r>
      <w:r>
        <w:t xml:space="preserve">   panda dream hand cream    </w:t>
      </w:r>
      <w:r>
        <w:t xml:space="preserve">   didi pocket square    </w:t>
      </w:r>
      <w:r>
        <w:t xml:space="preserve">   cabernet    </w:t>
      </w:r>
      <w:r>
        <w:t xml:space="preserve">   emerald    </w:t>
      </w:r>
      <w:r>
        <w:t xml:space="preserve">   sage    </w:t>
      </w:r>
      <w:r>
        <w:t xml:space="preserve">   dusty blue    </w:t>
      </w:r>
      <w:r>
        <w:t xml:space="preserve">   simone necktie    </w:t>
      </w:r>
      <w:r>
        <w:t xml:space="preserve">   Daniel bow tie    </w:t>
      </w:r>
      <w:r>
        <w:t xml:space="preserve">   kiko    </w:t>
      </w:r>
      <w:r>
        <w:t xml:space="preserve">   silver    </w:t>
      </w:r>
      <w:r>
        <w:t xml:space="preserve">   dove grey    </w:t>
      </w:r>
      <w:r>
        <w:t xml:space="preserve">   jan    </w:t>
      </w:r>
      <w:r>
        <w:t xml:space="preserve">   kae    </w:t>
      </w:r>
      <w:r>
        <w:t xml:space="preserve">   Pale blush    </w:t>
      </w:r>
      <w:r>
        <w:t xml:space="preserve">   Convertible    </w:t>
      </w:r>
      <w:r>
        <w:t xml:space="preserve">   Dress    </w:t>
      </w:r>
      <w:r>
        <w:t xml:space="preserve">   Birdy    </w:t>
      </w:r>
      <w:r>
        <w:t xml:space="preserve">   Babe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Birdy Grey </dc:title>
  <dcterms:created xsi:type="dcterms:W3CDTF">2021-10-11T02:17:25Z</dcterms:created>
  <dcterms:modified xsi:type="dcterms:W3CDTF">2021-10-11T02:17:25Z</dcterms:modified>
</cp:coreProperties>
</file>