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Birmingham Blingy O's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BLINGYOS    </w:t>
      </w:r>
      <w:r>
        <w:t xml:space="preserve">   BIRMINGHAM    </w:t>
      </w:r>
      <w:r>
        <w:t xml:space="preserve">   LARRYDUNN    </w:t>
      </w:r>
      <w:r>
        <w:t xml:space="preserve">   WIRLPOOL    </w:t>
      </w:r>
      <w:r>
        <w:t xml:space="preserve">   RUFUS    </w:t>
      </w:r>
      <w:r>
        <w:t xml:space="preserve">   MR.ROBERT    </w:t>
      </w:r>
      <w:r>
        <w:t xml:space="preserve">   GRANDMA SANDS    </w:t>
      </w:r>
      <w:r>
        <w:t xml:space="preserve">   DANIEL    </w:t>
      </w:r>
      <w:r>
        <w:t xml:space="preserve">   WILONA    </w:t>
      </w:r>
      <w:r>
        <w:t xml:space="preserve">   BYRON    </w:t>
      </w:r>
      <w:r>
        <w:t xml:space="preserve">   KENNY    </w:t>
      </w:r>
      <w:r>
        <w:t xml:space="preserve">   JOETTA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Birmingham Blingy O's Search</dc:title>
  <dcterms:created xsi:type="dcterms:W3CDTF">2021-10-11T02:16:32Z</dcterms:created>
  <dcterms:modified xsi:type="dcterms:W3CDTF">2021-10-11T02:16:32Z</dcterms:modified>
</cp:coreProperties>
</file>