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Mardy    </w:t>
      </w:r>
      <w:r>
        <w:t xml:space="preserve">   Bobowler    </w:t>
      </w:r>
      <w:r>
        <w:t xml:space="preserve">   Batter    </w:t>
      </w:r>
      <w:r>
        <w:t xml:space="preserve">   Banjo    </w:t>
      </w:r>
      <w:r>
        <w:t xml:space="preserve">   Tip Top    </w:t>
      </w:r>
      <w:r>
        <w:t xml:space="preserve">   Cob    </w:t>
      </w:r>
      <w:r>
        <w:t xml:space="preserve">   Gully    </w:t>
      </w:r>
      <w:r>
        <w:t xml:space="preserve">   Tara a bit    </w:t>
      </w:r>
      <w:r>
        <w:t xml:space="preserve">   Worro    </w:t>
      </w:r>
      <w:r>
        <w:t xml:space="preserve">   Babby    </w:t>
      </w:r>
      <w:r>
        <w:t xml:space="preserve">   Snobs    </w:t>
      </w:r>
      <w:r>
        <w:t xml:space="preserve">   Gambol    </w:t>
      </w:r>
      <w:r>
        <w:t xml:space="preserve">   Yam Yam    </w:t>
      </w:r>
      <w:r>
        <w:t xml:space="preserve">   Bostin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</dc:title>
  <dcterms:created xsi:type="dcterms:W3CDTF">2021-10-11T02:16:50Z</dcterms:created>
  <dcterms:modified xsi:type="dcterms:W3CDTF">2021-10-11T02:16:50Z</dcterms:modified>
</cp:coreProperties>
</file>