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Birnam Wood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dunsinane    </w:t>
      </w:r>
      <w:r>
        <w:t xml:space="preserve">   witches    </w:t>
      </w:r>
      <w:r>
        <w:t xml:space="preserve">   blood    </w:t>
      </w:r>
      <w:r>
        <w:t xml:space="preserve">   king    </w:t>
      </w:r>
      <w:r>
        <w:t xml:space="preserve">   scotland    </w:t>
      </w:r>
      <w:r>
        <w:t xml:space="preserve">   armies    </w:t>
      </w:r>
      <w:r>
        <w:t xml:space="preserve">   castle    </w:t>
      </w:r>
      <w:r>
        <w:t xml:space="preserve">   trees    </w:t>
      </w:r>
      <w:r>
        <w:t xml:space="preserve">   ambition    </w:t>
      </w:r>
      <w:r>
        <w:t xml:space="preserve">   confidence    </w:t>
      </w:r>
      <w:r>
        <w:t xml:space="preserve">   Birnam wood    </w:t>
      </w:r>
      <w:r>
        <w:t xml:space="preserve">   death    </w:t>
      </w:r>
      <w:r>
        <w:t xml:space="preserve">   macbeth    </w:t>
      </w:r>
      <w:r>
        <w:t xml:space="preserve">   macduff    </w:t>
      </w:r>
      <w:r>
        <w:t xml:space="preserve">   malcolm    </w:t>
      </w:r>
      <w:r>
        <w:t xml:space="preserve">   prophecies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Birnam Wood</dc:title>
  <dcterms:created xsi:type="dcterms:W3CDTF">2021-10-11T02:18:06Z</dcterms:created>
  <dcterms:modified xsi:type="dcterms:W3CDTF">2021-10-11T02:18:06Z</dcterms:modified>
</cp:coreProperties>
</file>