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Birrung The Secret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Chapter 2: Who rescued the hideaways?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 14: "I've never shot a black man, like many of my .....?" (page 121)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Chapter 1: Who was hiding with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10: Barney thinks shooting stars are a lucky sign. Birrung says it is a bad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5: "Most would rather steal than....?"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Chapter 1: What is the narrator's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3: Who is Sally?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Chapter 2: What work did Barney do at the Reverend's house?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8: Mr Johnson gave his daughter an indigenous name to thank Biruung for helping with the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7: The new colonists were waiting for ships with supplies from...?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Chapter 6: What holiday were they celebrating?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4: What does insolence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13: "It was hot, but the ants were building their castles, the ones Birrung had told me meant that it would....?"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1: Who threw the rock at Bullock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12: Birrung leaves the colony to..?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Chapter 11: The second fleet of convicts were sick and malnourished because the captains wanted to make....?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Birrung The Secret Friend</dc:title>
  <dcterms:created xsi:type="dcterms:W3CDTF">2021-10-11T02:18:26Z</dcterms:created>
  <dcterms:modified xsi:type="dcterms:W3CDTF">2021-10-11T02:18:26Z</dcterms:modified>
</cp:coreProperties>
</file>