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Birrung the Secret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the Death Ships arrived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the convicts get their 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baby the Johnson family 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seafood Barney’s late mother collected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In___eno_s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Barney and Birrung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convict Barney’s late mother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fever that spread when Barney’s ship arrived in New South Wales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garden worker they isn’t Old 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job Mr Johnson took on in the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Birrung the Secret Friend</dc:title>
  <dcterms:created xsi:type="dcterms:W3CDTF">2021-10-11T02:18:36Z</dcterms:created>
  <dcterms:modified xsi:type="dcterms:W3CDTF">2021-10-11T02:18:36Z</dcterms:modified>
</cp:coreProperties>
</file>