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fertilized egg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egg called after 4 weeks?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Latin for "Mulberry"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organ only appears during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part of the baby stays soft to help with birth?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first stage after fertilization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another name for the egg?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connects the ovaries to the uterus?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egg called after 8 weeks of development?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forms 5 days after fertilization?</w:t>
            </w:r>
          </w:p>
        </w:tc>
      </w:tr>
    </w:tbl>
    <w:p>
      <w:pPr>
        <w:pStyle w:val="WordBankMedium"/>
      </w:pPr>
      <w:r>
        <w:t xml:space="preserve">   Placenta    </w:t>
      </w:r>
      <w:r>
        <w:t xml:space="preserve">   Oocyte    </w:t>
      </w:r>
      <w:r>
        <w:t xml:space="preserve">   Zygote    </w:t>
      </w:r>
      <w:r>
        <w:t xml:space="preserve">   Morula    </w:t>
      </w:r>
      <w:r>
        <w:t xml:space="preserve">   Cleavage Stage    </w:t>
      </w:r>
      <w:r>
        <w:t xml:space="preserve">   Embryo    </w:t>
      </w:r>
      <w:r>
        <w:t xml:space="preserve">   Fallopian Tube    </w:t>
      </w:r>
      <w:r>
        <w:t xml:space="preserve">   Fetus    </w:t>
      </w:r>
      <w:r>
        <w:t xml:space="preserve">   Blastocyst    </w:t>
      </w:r>
      <w:r>
        <w:t xml:space="preserve">   Skull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</dc:title>
  <dcterms:created xsi:type="dcterms:W3CDTF">2021-10-11T02:18:42Z</dcterms:created>
  <dcterms:modified xsi:type="dcterms:W3CDTF">2021-10-11T02:18:42Z</dcterms:modified>
</cp:coreProperties>
</file>