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condition in which one eats non food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Hindu tradition believes in consulting with a(n) _______  to guide them in naming their newborn.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chant from a Mexican women, expressing her labor pains.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Fills a new mother's breast; Rich in Antibodies that fight infectious newborns are subject to. Women from ethnic groups generally refuse to give this to their newborns.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Islamic culture, the more difficult a child delivery was, the more________ the gift is.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Hmong word for placenta.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Vietnamese and Hispanic women opt out of this kind of care due to thinking it is something that comes natural.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food Vietnamese will eat during the third trimester of pregnancy; usually against a health professionals' medical advice in attempt to restore balance in their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Mexican women are notorious for _______ behavior during labor.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Asian cultures remain in this state during pregnancy.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Mexican word for the thought to cause injuries or birth defects if cravings go unsatisfied in pregnant women.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</dc:title>
  <dcterms:created xsi:type="dcterms:W3CDTF">2021-10-11T02:17:03Z</dcterms:created>
  <dcterms:modified xsi:type="dcterms:W3CDTF">2021-10-11T02:17:03Z</dcterms:modified>
</cp:coreProperties>
</file>