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Birth Control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Contraceptives    </w:t>
      </w:r>
      <w:r>
        <w:t xml:space="preserve">   Calendar    </w:t>
      </w:r>
      <w:r>
        <w:t xml:space="preserve">   Female sterilization    </w:t>
      </w:r>
      <w:r>
        <w:t xml:space="preserve">   Male condom    </w:t>
      </w:r>
      <w:r>
        <w:t xml:space="preserve">   Female condom    </w:t>
      </w:r>
      <w:r>
        <w:t xml:space="preserve">   Diaphragm    </w:t>
      </w:r>
      <w:r>
        <w:t xml:space="preserve">   Injection    </w:t>
      </w:r>
      <w:r>
        <w:t xml:space="preserve">   Implant    </w:t>
      </w:r>
      <w:r>
        <w:t xml:space="preserve">   Sponge    </w:t>
      </w:r>
      <w:r>
        <w:t xml:space="preserve">   Ring    </w:t>
      </w:r>
      <w:r>
        <w:t xml:space="preserve">   Patch    </w:t>
      </w:r>
      <w:r>
        <w:t xml:space="preserve">   Pill    </w:t>
      </w:r>
      <w:r>
        <w:t xml:space="preserve">   IUD    </w:t>
      </w:r>
      <w:r>
        <w:t xml:space="preserve">   Margaret Sanger    </w:t>
      </w:r>
      <w:r>
        <w:t xml:space="preserve">   pregnancy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 Control </dc:title>
  <dcterms:created xsi:type="dcterms:W3CDTF">2021-10-11T02:18:24Z</dcterms:created>
  <dcterms:modified xsi:type="dcterms:W3CDTF">2021-10-11T02:18:24Z</dcterms:modified>
</cp:coreProperties>
</file>