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stars do copper iud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BC that is taken "every day"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97% protection from STD/pregancy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copper IUD, also know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stars do the patch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condom breaks, use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implant can last up to 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BC that is inserted into uterus, last 3-5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common symptom for STI's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100% method for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Hormones go through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Hormones are released throughout the month by body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from polyurethane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Hormones "go" through the skin for this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stars do the pill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             "  method (non hormonal)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"pulling out, aka"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</dc:title>
  <dcterms:created xsi:type="dcterms:W3CDTF">2021-10-11T02:17:09Z</dcterms:created>
  <dcterms:modified xsi:type="dcterms:W3CDTF">2021-10-11T02:17:09Z</dcterms:modified>
</cp:coreProperties>
</file>