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Control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Birth control in the U.S. is available for people of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only way to guarantee 100% no pregnancy?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not protect against STI's including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active weeks and then one placebo week which contains ____ pills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male and _____ condoms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form of birth control do you take everyday?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are the most common method of birth control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Emergency contraceptive pills are also known as _____ after pills.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Pills may cause nausea, changes in your menstrual cycle, ____ tenderness or headaches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Tubal ligation is also known as getting your _____ tied.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Vasectomy or tubal ligation are medical _______ procedures.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Emergency contraception stops a ______ before it starts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 control prevents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hormones in the pills, progestin and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are the only method of birth control that prevent STI's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Medical benefits of oral contraceptives include less cramping, less menstrual flow, and is said to clear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various forms of birth control, including ____ contraceptives, intrauterine devices (IUD's) and skin patches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Control Crossword</dc:title>
  <dcterms:created xsi:type="dcterms:W3CDTF">2022-08-17T22:03:29Z</dcterms:created>
  <dcterms:modified xsi:type="dcterms:W3CDTF">2022-08-17T22:03:29Z</dcterms:modified>
</cp:coreProperties>
</file>