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Control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hormonal method can stay in the upper inner arm to prevent pregnancies for up to 4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surgical sterilization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method has the couple abstain from sex during “fertile”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100% effective way to prevent unplanned pregnancy or STI’s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sterilization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——- Contraception must be taken within 72 hours of unprotected sex to actually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choosing to be sexually active, this is the only method to protect against unplanned pregnancies and STI’s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barrier method uses suction to block sperm from getting past the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Hormonal method in which hormones are released into the skin with different doses for each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 in which hormones are absorbed through the mucus membrane of the vagina.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Removal of the penis from the vagina before ejactulation. Not an effective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method can be a foam, suppository, or film and kills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injection of progestin, every 3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Taken every day for 3 weeks to stop ovulation and thicken mucus on the cervix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Control Crossword</dc:title>
  <dcterms:created xsi:type="dcterms:W3CDTF">2021-10-11T02:18:15Z</dcterms:created>
  <dcterms:modified xsi:type="dcterms:W3CDTF">2021-10-11T02:18:15Z</dcterms:modified>
</cp:coreProperties>
</file>