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Control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types: coil spring, flat spring, arcing spring, wide seal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and/or practDevice to decrease the likelihood of conceiving or carrying a pregnancy to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birth control used to save the life or health of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birth control that can be oral, injectable, or implantable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only acceptable form of contraception to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method combines BBT and Cervical Mucus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female sterilization where MD ejects occlusion agents into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Consciously deciding when to avoid pregnancy during reproductive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Easiest and most commonly used form of male sterilization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by reducing sperm’s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acronym for Benefits, Risks, Alternatives, Inquires, Decisions, Explanations,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T-shaped device with bendable arms for insertion though the cervix.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birth control is 100% effective is used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 prevention of pregnancy during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this on before contact is initiated and remove after withdrawal and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contraceptive_____ should be left in place for at least 6 hours after intercourse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Methods</dc:title>
  <dcterms:created xsi:type="dcterms:W3CDTF">2021-10-11T02:16:56Z</dcterms:created>
  <dcterms:modified xsi:type="dcterms:W3CDTF">2021-10-11T02:16:56Z</dcterms:modified>
</cp:coreProperties>
</file>