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Birth Control Methods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Put this inside the vagina before sex. Covers the cervix and contains spermicide to prevent pregnancy.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wear this on the skin of your belly, upper arm, butt, or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Long-term device put into your uterus.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Bendable cup put into the vagina that covers the cervix.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Uses chemicals to stop sperm from reaching the egg.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Tiny, thin rod. Doctors insert this into your arm.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Injection you get from a professional once within every 3 weeks.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Put this deep inside the vagina before sex. Covers the cervix. Made from soft silicone.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Stretchy pouches you wear over your penis during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Small, flexible ring you wear inside your vagina.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Method you swallow.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surgical cutting and sealing of part of each vas deferens.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Surgical procedure that permanently prevents one from reproducing.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 Control Methods</dc:title>
  <dcterms:created xsi:type="dcterms:W3CDTF">2021-10-11T02:17:14Z</dcterms:created>
  <dcterms:modified xsi:type="dcterms:W3CDTF">2021-10-11T02:17:14Z</dcterms:modified>
</cp:coreProperties>
</file>