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small that is inserted into the vagina. It is left in for 3 weeks and taken out the fourth.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easy-access pill taken after intercourse to prevent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method is t-shaped and is inserted into the uterus?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inserted into the vagina. It blocks the cervix and keeps sperm from reaching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Releases chemicals that stop sperm from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Better known as "oral contraception".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blocks the fallopian tubes permanently by tying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SEX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one of the most popular birth control method. It is slipped over the penis and worn during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will pull out before he ejaculates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piece of plastic white foam that is inserted into the vagina before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planning out the days you can/can't get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beige piece of plastic that sticks to your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cap inserted into the cervix.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worn like a condom but is inside the vagina?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small rod inserted into the arm that releases progestin and lasts for up to 4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Methods</dc:title>
  <dcterms:created xsi:type="dcterms:W3CDTF">2021-10-11T02:17:25Z</dcterms:created>
  <dcterms:modified xsi:type="dcterms:W3CDTF">2021-10-11T02:17:25Z</dcterms:modified>
</cp:coreProperties>
</file>