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Birth Control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testicles    </w:t>
      </w:r>
      <w:r>
        <w:t xml:space="preserve">   penis    </w:t>
      </w:r>
      <w:r>
        <w:t xml:space="preserve">   vulva    </w:t>
      </w:r>
      <w:r>
        <w:t xml:space="preserve">   vagina    </w:t>
      </w:r>
      <w:r>
        <w:t xml:space="preserve">   semen    </w:t>
      </w:r>
      <w:r>
        <w:t xml:space="preserve">   sperm    </w:t>
      </w:r>
      <w:r>
        <w:t xml:space="preserve">   egg    </w:t>
      </w:r>
      <w:r>
        <w:t xml:space="preserve">   ovary    </w:t>
      </w:r>
      <w:r>
        <w:t xml:space="preserve">   fallopian tube    </w:t>
      </w:r>
      <w:r>
        <w:t xml:space="preserve">   vas defrens    </w:t>
      </w:r>
      <w:r>
        <w:t xml:space="preserve">   consistent    </w:t>
      </w:r>
      <w:r>
        <w:t xml:space="preserve">   comfort    </w:t>
      </w:r>
      <w:r>
        <w:t xml:space="preserve">   control    </w:t>
      </w:r>
      <w:r>
        <w:t xml:space="preserve">   effective    </w:t>
      </w:r>
      <w:r>
        <w:t xml:space="preserve">   parenting    </w:t>
      </w:r>
      <w:r>
        <w:t xml:space="preserve">   adoption    </w:t>
      </w:r>
      <w:r>
        <w:t xml:space="preserve">   abortion    </w:t>
      </w:r>
      <w:r>
        <w:t xml:space="preserve">   pregnancy    </w:t>
      </w:r>
      <w:r>
        <w:t xml:space="preserve">   spermicide    </w:t>
      </w:r>
      <w:r>
        <w:t xml:space="preserve">   pulling out    </w:t>
      </w:r>
      <w:r>
        <w:t xml:space="preserve">   tubal ligation    </w:t>
      </w:r>
      <w:r>
        <w:t xml:space="preserve">   vascetomy    </w:t>
      </w:r>
      <w:r>
        <w:t xml:space="preserve">   emergency contraception    </w:t>
      </w:r>
      <w:r>
        <w:t xml:space="preserve">   plan b    </w:t>
      </w:r>
      <w:r>
        <w:t xml:space="preserve">   abstinence    </w:t>
      </w:r>
      <w:r>
        <w:t xml:space="preserve">   fertility awareness    </w:t>
      </w:r>
      <w:r>
        <w:t xml:space="preserve">   diaphragm    </w:t>
      </w:r>
      <w:r>
        <w:t xml:space="preserve">   ring    </w:t>
      </w:r>
      <w:r>
        <w:t xml:space="preserve">   patch    </w:t>
      </w:r>
      <w:r>
        <w:t xml:space="preserve">   IUD    </w:t>
      </w:r>
      <w:r>
        <w:t xml:space="preserve">   external condom    </w:t>
      </w:r>
      <w:r>
        <w:t xml:space="preserve">   internal condom    </w:t>
      </w:r>
      <w:r>
        <w:t xml:space="preserve">   shot    </w:t>
      </w:r>
      <w:r>
        <w:t xml:space="preserve">   pill    </w:t>
      </w:r>
      <w:r>
        <w:t xml:space="preserve">   withdrawal    </w:t>
      </w:r>
      <w:r>
        <w:t xml:space="preserve">  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Word Search</dc:title>
  <dcterms:created xsi:type="dcterms:W3CDTF">2021-10-11T02:18:11Z</dcterms:created>
  <dcterms:modified xsi:type="dcterms:W3CDTF">2021-10-11T02:18:11Z</dcterms:modified>
</cp:coreProperties>
</file>