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IMPLANT    </w:t>
      </w:r>
      <w:r>
        <w:t xml:space="preserve">   DEPO SHOT    </w:t>
      </w:r>
      <w:r>
        <w:t xml:space="preserve">   PLAN B    </w:t>
      </w:r>
      <w:r>
        <w:t xml:space="preserve">   PATCH    </w:t>
      </w:r>
      <w:r>
        <w:t xml:space="preserve">   THE PILL    </w:t>
      </w:r>
      <w:r>
        <w:t xml:space="preserve">   VAGINAL RING    </w:t>
      </w:r>
      <w:r>
        <w:t xml:space="preserve">   FeMALE CONDOM    </w:t>
      </w:r>
      <w:r>
        <w:t xml:space="preserve">   MALE CONDOM    </w:t>
      </w:r>
      <w:r>
        <w:t xml:space="preserve">   iud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Word Search</dc:title>
  <dcterms:created xsi:type="dcterms:W3CDTF">2021-10-11T02:17:16Z</dcterms:created>
  <dcterms:modified xsi:type="dcterms:W3CDTF">2021-10-11T02:17:16Z</dcterms:modified>
</cp:coreProperties>
</file>