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vaginal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ring in the vagina that releases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Plastic placed in uterus to mess with sperm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Covers cervix and keeps sperm out of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Pouch inserted into vagina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types of birth control are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Patch on skin that releases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vasectomy or tying fallopian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chemicals that stop sperm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 that covers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Goes over penis to stop sperm from reaching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releases spermicide and blocks cervix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Control</dc:title>
  <dcterms:created xsi:type="dcterms:W3CDTF">2021-10-11T02:17:48Z</dcterms:created>
  <dcterms:modified xsi:type="dcterms:W3CDTF">2021-10-11T02:17:48Z</dcterms:modified>
</cp:coreProperties>
</file>