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Birth Control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Breastfeeding can be used as a method of birth control, called the lactational amenorrhea method.</w:t>
            </w:r>
          </w:p>
          <w:p>
            <w:pPr>
              <w:keepLines/>
              <w:pStyle w:val="CluesTiny"/>
            </w:pPr>
            <w:r>
              <w:rPr>
                <w:b w:val="true"/>
                <w:bCs w:val="true"/>
              </w:rPr>
              <w:t xml:space="preserve">5. </w:t>
            </w:r>
            <w:r>
              <w:t xml:space="preserve">removal of the penis from a partner's vagina before ejaculation, or coming.</w:t>
            </w:r>
          </w:p>
          <w:p>
            <w:pPr>
              <w:keepLines/>
              <w:pStyle w:val="CluesTiny"/>
            </w:pPr>
            <w:r>
              <w:rPr>
                <w:b w:val="true"/>
                <w:bCs w:val="true"/>
              </w:rPr>
              <w:t xml:space="preserve">9. </w:t>
            </w:r>
            <w:r>
              <w:t xml:space="preserve">rview A diaphragm is a dome-shaped, silicone cup that's inserted in the vagina hours before sex to prevent pregnancy. To work effectively, it needs to be used with spermicide to block sperm from reaching eggs</w:t>
            </w:r>
          </w:p>
          <w:p>
            <w:pPr>
              <w:keepLines/>
              <w:pStyle w:val="CluesTiny"/>
            </w:pPr>
            <w:r>
              <w:rPr>
                <w:b w:val="true"/>
                <w:bCs w:val="true"/>
              </w:rPr>
              <w:t xml:space="preserve">11. </w:t>
            </w:r>
            <w:r>
              <w:t xml:space="preserve">The implant is a very small rod inserted under the skin of a woman's upper arm to provide birth control. It's invisible and prevents pregnancy for up to 4 years</w:t>
            </w:r>
          </w:p>
          <w:p>
            <w:pPr>
              <w:keepLines/>
              <w:pStyle w:val="CluesTiny"/>
            </w:pPr>
            <w:r>
              <w:rPr>
                <w:b w:val="true"/>
                <w:bCs w:val="true"/>
              </w:rPr>
              <w:t xml:space="preserve">12. </w:t>
            </w:r>
            <w:r>
              <w:t xml:space="preserve">A condom is a thin covering worn on the penis during sex to prevent pregnancy. Condoms are the only method of birth control that prevents sexually transmitted infections. They're widely available with or without latex and spermicides.</w:t>
            </w:r>
          </w:p>
          <w:p>
            <w:pPr>
              <w:keepLines/>
              <w:pStyle w:val="CluesTiny"/>
            </w:pPr>
            <w:r>
              <w:rPr>
                <w:b w:val="true"/>
                <w:bCs w:val="true"/>
              </w:rPr>
              <w:t xml:space="preserve">13. </w:t>
            </w:r>
            <w:r>
              <w:t xml:space="preserve">IUD prevents pregnancy as soon as it's in place. Hormonal IUDs only prevent pregnancy right away IF they're put in during the first 7 days of your period.</w:t>
            </w:r>
          </w:p>
          <w:p>
            <w:pPr>
              <w:keepLines/>
              <w:pStyle w:val="CluesTiny"/>
            </w:pPr>
            <w:r>
              <w:rPr>
                <w:b w:val="true"/>
                <w:bCs w:val="true"/>
              </w:rPr>
              <w:t xml:space="preserve">14. </w:t>
            </w:r>
            <w:r>
              <w:t xml:space="preserve">The practice of preventing unwanted pregnancies, typically by use of contraception.</w:t>
            </w:r>
          </w:p>
          <w:p>
            <w:pPr>
              <w:keepLines/>
              <w:pStyle w:val="CluesTiny"/>
            </w:pPr>
            <w:r>
              <w:rPr>
                <w:b w:val="true"/>
                <w:bCs w:val="true"/>
              </w:rPr>
              <w:t xml:space="preserve">15. </w:t>
            </w:r>
            <w:r>
              <w:t xml:space="preserve">Any of a number of medical techniques that intentionally leaves a person unable to reproduce. It is a method of birth control. </w:t>
            </w:r>
          </w:p>
          <w:p>
            <w:pPr>
              <w:keepLines/>
              <w:pStyle w:val="CluesTiny"/>
            </w:pPr>
            <w:r>
              <w:rPr>
                <w:b w:val="true"/>
                <w:bCs w:val="true"/>
              </w:rPr>
              <w:t xml:space="preserve">16. </w:t>
            </w:r>
            <w:r>
              <w:t xml:space="preserve">A cervical cap is a silicone cup that's inserted into the vagina up to six hours before sex to prevent pregnancy. To work effectively, it needs to be used with spermicide.</w:t>
            </w:r>
          </w:p>
          <w:p>
            <w:pPr>
              <w:keepLines/>
              <w:pStyle w:val="CluesTiny"/>
            </w:pPr>
            <w:r>
              <w:rPr>
                <w:b w:val="true"/>
                <w:bCs w:val="true"/>
              </w:rPr>
              <w:t xml:space="preserve">17. </w:t>
            </w:r>
            <w:r>
              <w:t xml:space="preserve">Combination birth control pills are a daily medication that contains 2 hormones (estrogen and progestin) to prevent pregnancy.</w:t>
            </w:r>
          </w:p>
          <w:p>
            <w:pPr>
              <w:keepLines/>
              <w:pStyle w:val="CluesTiny"/>
            </w:pPr>
            <w:r>
              <w:rPr>
                <w:b w:val="true"/>
                <w:bCs w:val="true"/>
              </w:rPr>
              <w:t xml:space="preserve">18. </w:t>
            </w:r>
            <w:r>
              <w:t xml:space="preserve">Spermicide is a chemical that kills sperm. It's found in creams, films, foams, gels, and suppositories often available at any drugstore</w:t>
            </w:r>
          </w:p>
        </w:tc>
        <w:tc>
          <w:p>
            <w:pPr>
              <w:pStyle w:val="CluesTiny"/>
            </w:pPr>
            <w:r>
              <w:rPr>
                <w:b w:val="true"/>
                <w:bCs w:val="true"/>
              </w:rPr>
              <w:t xml:space="preserve">Down</w:t>
            </w:r>
          </w:p>
          <w:p>
            <w:pPr>
              <w:keepLines/>
              <w:pStyle w:val="CluesTiny"/>
            </w:pPr>
            <w:r>
              <w:rPr>
                <w:b w:val="true"/>
                <w:bCs w:val="true"/>
              </w:rPr>
              <w:t xml:space="preserve">1. </w:t>
            </w:r>
            <w:r>
              <w:t xml:space="preserve">Contraceptive vaginal ring is a type of insert that is placed in the vagina for the purpose of birth control. </w:t>
            </w:r>
          </w:p>
          <w:p>
            <w:pPr>
              <w:keepLines/>
              <w:pStyle w:val="CluesTiny"/>
            </w:pPr>
            <w:r>
              <w:rPr>
                <w:b w:val="true"/>
                <w:bCs w:val="true"/>
              </w:rPr>
              <w:t xml:space="preserve">3. </w:t>
            </w:r>
            <w:r>
              <w:t xml:space="preserve">A hormonal injection that prevents unplanned pregnancy for three months at a time.</w:t>
            </w:r>
          </w:p>
          <w:p>
            <w:pPr>
              <w:keepLines/>
              <w:pStyle w:val="CluesTiny"/>
            </w:pPr>
            <w:r>
              <w:rPr>
                <w:b w:val="true"/>
                <w:bCs w:val="true"/>
              </w:rPr>
              <w:t xml:space="preserve">4. </w:t>
            </w:r>
            <w:r>
              <w:t xml:space="preserve">The patch is a thin, beige piece of plastic that looks like a square bandage. It's easy to use and works like the pill, but you only need to change your patch once a week.</w:t>
            </w:r>
          </w:p>
          <w:p>
            <w:pPr>
              <w:keepLines/>
              <w:pStyle w:val="CluesTiny"/>
            </w:pPr>
            <w:r>
              <w:rPr>
                <w:b w:val="true"/>
                <w:bCs w:val="true"/>
              </w:rPr>
              <w:t xml:space="preserve">6. </w:t>
            </w:r>
            <w:r>
              <w:t xml:space="preserve">A female (or internal) condom is a pouch that's inserted in the vagina or anus before sex for birth control and protection against sexually transmitted infection. It works like other condoms, except that it's worn on the inside.</w:t>
            </w:r>
          </w:p>
          <w:p>
            <w:pPr>
              <w:keepLines/>
              <w:pStyle w:val="CluesTiny"/>
            </w:pPr>
            <w:r>
              <w:rPr>
                <w:b w:val="true"/>
                <w:bCs w:val="true"/>
              </w:rPr>
              <w:t xml:space="preserve">7. </w:t>
            </w:r>
            <w:r>
              <w:t xml:space="preserve">The sponge is a small piece of white plastic foam that's inserted in the vagina. It can be inserted up to 24 hours before sex.</w:t>
            </w:r>
          </w:p>
          <w:p>
            <w:pPr>
              <w:keepLines/>
              <w:pStyle w:val="CluesTiny"/>
            </w:pPr>
            <w:r>
              <w:rPr>
                <w:b w:val="true"/>
                <w:bCs w:val="true"/>
              </w:rPr>
              <w:t xml:space="preserve">8. </w:t>
            </w:r>
            <w:r>
              <w:t xml:space="preserve">Medical sterilization procedure for men who are sure they don't want a future pregnancy.</w:t>
            </w:r>
          </w:p>
          <w:p>
            <w:pPr>
              <w:keepLines/>
              <w:pStyle w:val="CluesTiny"/>
            </w:pPr>
            <w:r>
              <w:rPr>
                <w:b w:val="true"/>
                <w:bCs w:val="true"/>
              </w:rPr>
              <w:t xml:space="preserve">10. </w:t>
            </w:r>
            <w:r>
              <w:t xml:space="preserve">Fertility awareness is a way to predict fertile and infertile times in your cycle.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Control</dc:title>
  <dcterms:created xsi:type="dcterms:W3CDTF">2021-10-11T02:17:52Z</dcterms:created>
  <dcterms:modified xsi:type="dcterms:W3CDTF">2021-10-11T02:17:52Z</dcterms:modified>
</cp:coreProperties>
</file>