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 Control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71-86% effective and is a cap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Tiny rod inserted under your upper 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sponge that is 76-88% effective. Won't protect you from an STD.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birth control that includes a t-shaped piece of plastic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surgery to prevent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88% effective and won't prevent you from an STD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surgical cutting of vas deference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inserted device made of thin rubber and inserted into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98% effective and doesn't protect from STD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91% effective and doesn't protect from an STD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Inserted into vagina and destroys sperm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Shot that keeps ovaries from releasing eggs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Removal of penis before ejaculate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 protect from STD. Use another type of control with this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Based on body signs and change during every menstrual cycle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Control </dc:title>
  <dcterms:created xsi:type="dcterms:W3CDTF">2021-10-11T02:17:57Z</dcterms:created>
  <dcterms:modified xsi:type="dcterms:W3CDTF">2021-10-11T02:17:57Z</dcterms:modified>
</cp:coreProperties>
</file>