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Birth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IUD    </w:t>
      </w:r>
      <w:r>
        <w:t xml:space="preserve">   natural    </w:t>
      </w:r>
      <w:r>
        <w:t xml:space="preserve">   hormonal    </w:t>
      </w:r>
      <w:r>
        <w:t xml:space="preserve">   barrier    </w:t>
      </w:r>
      <w:r>
        <w:t xml:space="preserve">   sponge    </w:t>
      </w:r>
      <w:r>
        <w:t xml:space="preserve">   fertility awareness    </w:t>
      </w:r>
      <w:r>
        <w:t xml:space="preserve">   cervical cap    </w:t>
      </w:r>
      <w:r>
        <w:t xml:space="preserve">   internal condom    </w:t>
      </w:r>
      <w:r>
        <w:t xml:space="preserve">   condom    </w:t>
      </w:r>
      <w:r>
        <w:t xml:space="preserve">   diaphragm    </w:t>
      </w:r>
      <w:r>
        <w:t xml:space="preserve">   pill    </w:t>
      </w:r>
      <w:r>
        <w:t xml:space="preserve">   patch    </w:t>
      </w:r>
      <w:r>
        <w:t xml:space="preserve">   ring    </w:t>
      </w:r>
      <w:r>
        <w:t xml:space="preserve">   shot    </w:t>
      </w:r>
      <w:r>
        <w:t xml:space="preserve">   implant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Control</dc:title>
  <dcterms:created xsi:type="dcterms:W3CDTF">2021-10-11T02:17:59Z</dcterms:created>
  <dcterms:modified xsi:type="dcterms:W3CDTF">2021-10-11T02:17:59Z</dcterms:modified>
</cp:coreProperties>
</file>