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Birth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shallow, dome-shaped cup made of silicone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silicone cup inserted into the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 shaped plastic that is inserted in the uterus to mess with the way sperm can move and prevent from fertilizing the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guy pullout before ejaculating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ring that is inserted into the vagina;can be left for 3 weeks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oral contraception taken once a day, same time, release hormones that stop ovaries from releasing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shot that prevents ovaries from releasing eggs; lasts 3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pouch inserted in the vagina during intercourse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round piece of white plastic foam inserted in vagina before intercourse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stop pregnancy before it starts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thin, beige piece of plastic; stick on skin and it gives off hormones that prevents ovaries from releasing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natural family planning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tiny rod inserted under the skin of upper arm; releases progestin that keeps ovaries from releasing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known as tubes tied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cream that stops sperm from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waiting until marriage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piece of upper but over penis during intercourse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Control</dc:title>
  <dcterms:created xsi:type="dcterms:W3CDTF">2021-10-11T02:18:02Z</dcterms:created>
  <dcterms:modified xsi:type="dcterms:W3CDTF">2021-10-11T02:18:02Z</dcterms:modified>
</cp:coreProperties>
</file>