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intrauterine device    </w:t>
      </w:r>
      <w:r>
        <w:t xml:space="preserve">   abstinence    </w:t>
      </w:r>
      <w:r>
        <w:t xml:space="preserve">   breastfeeding    </w:t>
      </w:r>
      <w:r>
        <w:t xml:space="preserve">   birth control sponge    </w:t>
      </w:r>
      <w:r>
        <w:t xml:space="preserve">   vasectomy    </w:t>
      </w:r>
      <w:r>
        <w:t xml:space="preserve">   sterilization    </w:t>
      </w:r>
      <w:r>
        <w:t xml:space="preserve">   female condoms    </w:t>
      </w:r>
      <w:r>
        <w:t xml:space="preserve">   condoms    </w:t>
      </w:r>
      <w:r>
        <w:t xml:space="preserve">   cervical cap    </w:t>
      </w:r>
      <w:r>
        <w:t xml:space="preserve">   FAM    </w:t>
      </w:r>
      <w:r>
        <w:t xml:space="preserve">   spermicide    </w:t>
      </w:r>
      <w:r>
        <w:t xml:space="preserve">   birth control shot    </w:t>
      </w:r>
      <w:r>
        <w:t xml:space="preserve">   the pill    </w:t>
      </w:r>
      <w:r>
        <w:t xml:space="preserve">   vaginal ring    </w:t>
      </w:r>
      <w:r>
        <w:t xml:space="preserve">   iud    </w:t>
      </w:r>
      <w:r>
        <w:t xml:space="preserve">   withdrawal    </w:t>
      </w:r>
      <w:r>
        <w:t xml:space="preserve">   birth control patch    </w:t>
      </w:r>
      <w:r>
        <w:t xml:space="preserve">   birth control implant    </w:t>
      </w:r>
      <w:r>
        <w:t xml:space="preserve">   contraceptive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</dc:title>
  <dcterms:created xsi:type="dcterms:W3CDTF">2021-10-11T02:18:19Z</dcterms:created>
  <dcterms:modified xsi:type="dcterms:W3CDTF">2021-10-11T02:18:19Z</dcterms:modified>
</cp:coreProperties>
</file>